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commander in chief of the new Texas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Prevention of  Mexicans overrunning 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year they migrated to Great salt lake (Utah today)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Agreement regarding the Oregon territory as being free and open.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Costed 15 million (half of U.S)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Mexicans that lived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order given by one in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year the Texans joined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Conflict in whether slavery expansion should continue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Brought many to California to get cash.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Homestead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idea that men can have more than one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founder of Mormon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between Texans and Mexicans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a mob of local residents killed Smith, because of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Mexico's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Trail through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acted as the police, judge, jury, and sometimes an executioner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Armed forced officer born in 1794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Huts used by westeners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2021-10-11T21:48:52Z</dcterms:created>
  <dcterms:modified xsi:type="dcterms:W3CDTF">2021-10-11T21:48:52Z</dcterms:modified>
</cp:coreProperties>
</file>