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mail service by relays of riders on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acquisition of the Louisiana territory by the United States from France in 1803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for transmitting messages from a distance along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deserted town with few or no remaining inhabitants.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reserving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house, especially a farmhouse, and outbuildings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journey made by meriwether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dwelling constructed of logs,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man who carries a gun and shoots well.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undergoing rapid growth due to sudden prosperity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rapid movement of people to a newly discovered goldfield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of the horizon midway between north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route over which settlers traveled to Oregon in the 1840s and 1850s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panicked rush of a number of horses, cattle, or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convoy or train of covered horse-drawn wagons, as used by pioneers or settlers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is among the first to explore or settle a new country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restricted land of the united states was opened to homestead on a first arrival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man, typically one on horseback,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pioneer, explorer, woodsman, and frontiersman, whose frontier exploits made him one of the first folk heroes of the United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2021-10-11T21:48:54Z</dcterms:created>
  <dcterms:modified xsi:type="dcterms:W3CDTF">2021-10-11T21:48:54Z</dcterms:modified>
</cp:coreProperties>
</file>