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journeys where cowboys herded cattle to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gave government owned land to small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called for the government to own railroads and telephone and telegraph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Plains from Texas to Canada, where many ranchers raised cattle in the late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granted federal land to the states that was to be sold to raise money to build colleges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messengers on horseback who carried mail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and educational organization for farmers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tried to lesson traditional influences on Indian society by making land ownership private rather than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troops sent to the West to force the Indians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left the South and moved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2021-10-11T21:49:03Z</dcterms:created>
  <dcterms:modified xsi:type="dcterms:W3CDTF">2021-10-11T21:49:03Z</dcterms:modified>
</cp:coreProperties>
</file>