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railroad that crossed the continent and connected the east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called for the government to own railroads and telephone and telegraph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government owned land to small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new method of farming that shifted the focus away from water-dependent crops such as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given to people who left the south and moved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troops sent to the west to force Indians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journeys where cowboys herded cattle to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Granted federal land to states that was to be sold to raise money to build colleges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undeveloped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messengers on horseback who carried mail to the west</w:t>
            </w:r>
          </w:p>
        </w:tc>
      </w:tr>
    </w:tbl>
    <w:p>
      <w:pPr>
        <w:pStyle w:val="WordBankLarge"/>
      </w:pPr>
      <w:r>
        <w:t xml:space="preserve">   frontier     </w:t>
      </w:r>
      <w:r>
        <w:t xml:space="preserve">   cattle drive    </w:t>
      </w:r>
      <w:r>
        <w:t xml:space="preserve">   Pony Express    </w:t>
      </w:r>
      <w:r>
        <w:t xml:space="preserve">   Transcontinental Railroad    </w:t>
      </w:r>
      <w:r>
        <w:t xml:space="preserve">   Buffalo Soldiers    </w:t>
      </w:r>
      <w:r>
        <w:t xml:space="preserve">   Homestead Act    </w:t>
      </w:r>
      <w:r>
        <w:t xml:space="preserve">   Morrill Act    </w:t>
      </w:r>
      <w:r>
        <w:t xml:space="preserve">   Exodusters    </w:t>
      </w:r>
      <w:r>
        <w:t xml:space="preserve">   dry farming    </w:t>
      </w:r>
      <w:r>
        <w:t xml:space="preserve">   Populist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2021-10-11T21:49:06Z</dcterms:created>
  <dcterms:modified xsi:type="dcterms:W3CDTF">2021-10-11T21:49:06Z</dcterms:modified>
</cp:coreProperties>
</file>