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Westward Expansion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Boomtowns    </w:t>
      </w:r>
      <w:r>
        <w:t xml:space="preserve">   Buffalo Soldiers    </w:t>
      </w:r>
      <w:r>
        <w:t xml:space="preserve">   Cattle Drive    </w:t>
      </w:r>
      <w:r>
        <w:t xml:space="preserve">   Cattle Kingdom    </w:t>
      </w:r>
      <w:r>
        <w:t xml:space="preserve">   Comstock Lode    </w:t>
      </w:r>
      <w:r>
        <w:t xml:space="preserve">   Dawes Act    </w:t>
      </w:r>
      <w:r>
        <w:t xml:space="preserve">   Deflation    </w:t>
      </w:r>
      <w:r>
        <w:t xml:space="preserve">   Dry Farming    </w:t>
      </w:r>
      <w:r>
        <w:t xml:space="preserve">   Exodusters    </w:t>
      </w:r>
      <w:r>
        <w:t xml:space="preserve">   Frontier    </w:t>
      </w:r>
      <w:r>
        <w:t xml:space="preserve">   Homestead act    </w:t>
      </w:r>
      <w:r>
        <w:t xml:space="preserve">   Morrill Act    </w:t>
      </w:r>
      <w:r>
        <w:t xml:space="preserve">   National Grange    </w:t>
      </w:r>
      <w:r>
        <w:t xml:space="preserve">   Pony Express    </w:t>
      </w:r>
      <w:r>
        <w:t xml:space="preserve">   Populist Party    </w:t>
      </w:r>
      <w:r>
        <w:t xml:space="preserve">   Sod Busters    </w:t>
      </w:r>
      <w:r>
        <w:t xml:space="preserve">   Transcontinental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Westward Expansion</dc:title>
  <dcterms:created xsi:type="dcterms:W3CDTF">2021-10-11T21:48:24Z</dcterms:created>
  <dcterms:modified xsi:type="dcterms:W3CDTF">2021-10-11T21:48:24Z</dcterms:modified>
</cp:coreProperties>
</file>