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Ho!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state leaves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 who made a living trading furs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dirt roads pioneers used to move to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fought for the Northern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moved to the West to find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had no freedom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 that freed the slaves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fought for the Southern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who looked after large herds of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moved to the West to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Ho! Crossword</dc:title>
  <dcterms:created xsi:type="dcterms:W3CDTF">2021-10-11T21:49:13Z</dcterms:created>
  <dcterms:modified xsi:type="dcterms:W3CDTF">2021-10-11T21:49:13Z</dcterms:modified>
</cp:coreProperties>
</file>