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Ho! Word Scramble</w:t>
      </w:r>
    </w:p>
    <w:p>
      <w:pPr>
        <w:pStyle w:val="Questions"/>
      </w:pPr>
      <w:r>
        <w:t xml:space="preserve">1. ETROENEDFCA AMRY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FTROY ENSNIR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ONINU MAYR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OWSYBCO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LSRTAI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ANMUNOIT NME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EVALSS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NIACMEOINTAP ITRNOAMPCALO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ENRSEIOP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EECDSE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Ho! Word Scramble</dc:title>
  <dcterms:created xsi:type="dcterms:W3CDTF">2021-10-11T21:49:11Z</dcterms:created>
  <dcterms:modified xsi:type="dcterms:W3CDTF">2021-10-11T21:49:11Z</dcterms:modified>
</cp:coreProperties>
</file>