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Comstock Lode    </w:t>
      </w:r>
      <w:r>
        <w:t xml:space="preserve">   Chinese    </w:t>
      </w:r>
      <w:r>
        <w:t xml:space="preserve">   fort laramie    </w:t>
      </w:r>
      <w:r>
        <w:t xml:space="preserve">   reservations    </w:t>
      </w:r>
      <w:r>
        <w:t xml:space="preserve">   little big horn    </w:t>
      </w:r>
      <w:r>
        <w:t xml:space="preserve">   massacre at wounded knee    </w:t>
      </w:r>
      <w:r>
        <w:t xml:space="preserve">   Dawes General Allotment Act    </w:t>
      </w:r>
      <w:r>
        <w:t xml:space="preserve">   national grange    </w:t>
      </w:r>
      <w:r>
        <w:t xml:space="preserve">   deflation    </w:t>
      </w:r>
      <w:r>
        <w:t xml:space="preserve">   sitting bull    </w:t>
      </w:r>
      <w:r>
        <w:t xml:space="preserve">   crazyhorse    </w:t>
      </w:r>
      <w:r>
        <w:t xml:space="preserve">   Geronimo    </w:t>
      </w:r>
      <w:r>
        <w:t xml:space="preserve">   sod house    </w:t>
      </w:r>
      <w:r>
        <w:t xml:space="preserve">   long walk    </w:t>
      </w:r>
      <w:r>
        <w:t xml:space="preserve">   Sodbusters    </w:t>
      </w:r>
      <w:r>
        <w:t xml:space="preserve">   Exodusters    </w:t>
      </w:r>
      <w:r>
        <w:t xml:space="preserve">   George Custer    </w:t>
      </w:r>
      <w:r>
        <w:t xml:space="preserve">   Ghost Dance    </w:t>
      </w:r>
      <w:r>
        <w:t xml:space="preserve">   Transcontinental Railroad    </w:t>
      </w:r>
      <w:r>
        <w:t xml:space="preserve">   Cattle Kingdom    </w:t>
      </w:r>
      <w:r>
        <w:t xml:space="preserve">   Pony Express    </w:t>
      </w:r>
      <w:r>
        <w:t xml:space="preserve">   Boomtowns    </w:t>
      </w:r>
      <w:r>
        <w:t xml:space="preserve">   Chief Joseph    </w:t>
      </w:r>
      <w:r>
        <w:t xml:space="preserve">   Homestead Act    </w:t>
      </w:r>
      <w:r>
        <w:t xml:space="preserve">   Morrill Act    </w:t>
      </w:r>
      <w:r>
        <w:t xml:space="preserve">   Chisolm Trail    </w:t>
      </w:r>
      <w:r>
        <w:t xml:space="preserve">   frontier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Movement</dc:title>
  <dcterms:created xsi:type="dcterms:W3CDTF">2021-10-11T21:47:48Z</dcterms:created>
  <dcterms:modified xsi:type="dcterms:W3CDTF">2021-10-11T21:47:48Z</dcterms:modified>
</cp:coreProperties>
</file>