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Westward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explosives    </w:t>
      </w:r>
      <w:r>
        <w:t xml:space="preserve">   snakebite    </w:t>
      </w:r>
      <w:r>
        <w:t xml:space="preserve">   pioneers    </w:t>
      </w:r>
      <w:r>
        <w:t xml:space="preserve">   West    </w:t>
      </w:r>
      <w:r>
        <w:t xml:space="preserve">   East    </w:t>
      </w:r>
      <w:r>
        <w:t xml:space="preserve">   wagontrail    </w:t>
      </w:r>
      <w:r>
        <w:t xml:space="preserve">   Dysentery    </w:t>
      </w:r>
      <w:r>
        <w:t xml:space="preserve">   diarrhea    </w:t>
      </w:r>
      <w:r>
        <w:t xml:space="preserve">   Measles    </w:t>
      </w:r>
      <w:r>
        <w:t xml:space="preserve">   Cholera    </w:t>
      </w:r>
      <w:r>
        <w:t xml:space="preserve">   JohnHastings    </w:t>
      </w:r>
      <w:r>
        <w:t xml:space="preserve">   MarthaFreel    </w:t>
      </w:r>
      <w:r>
        <w:t xml:space="preserve">   Oxen    </w:t>
      </w:r>
      <w:r>
        <w:t xml:space="preserve">   Fort Hall    </w:t>
      </w:r>
      <w:r>
        <w:t xml:space="preserve">   IndependenceRock    </w:t>
      </w:r>
      <w:r>
        <w:t xml:space="preserve">   SodaSprings    </w:t>
      </w:r>
      <w:r>
        <w:t xml:space="preserve">   ChimneyRock    </w:t>
      </w:r>
      <w:r>
        <w:t xml:space="preserve">   OregonTrail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Trail</dc:title>
  <dcterms:created xsi:type="dcterms:W3CDTF">2021-10-11T21:48:03Z</dcterms:created>
  <dcterms:modified xsi:type="dcterms:W3CDTF">2021-10-11T21:48:03Z</dcterms:modified>
</cp:coreProperties>
</file>