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Wet-Set Tool Scramble</w:t>
      </w:r>
    </w:p>
    <w:p>
      <w:pPr>
        <w:pStyle w:val="Questions"/>
      </w:pPr>
      <w:r>
        <w:t xml:space="preserve">1. LLA EOPPSUR OCBSM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EGL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PRSYA BTTOEL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CKUD BLLI ICLPS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SLEIGN NPRGO PICSL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ULDOEB PROGN .IPLC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NGEISCIONT SPCLI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ESRORLL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ATR AILT OCBM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HRBESUS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Wet-Set Tool Scramble</dc:title>
  <dcterms:created xsi:type="dcterms:W3CDTF">2021-11-18T03:35:59Z</dcterms:created>
  <dcterms:modified xsi:type="dcterms:W3CDTF">2021-11-18T03:35:59Z</dcterms:modified>
</cp:coreProperties>
</file>