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Wet Forests Cross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one of the tallest tress in the world that can grow to 100m in height and 15m in circumference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water from the plants evaporates in to the air.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eagle that created the Wurunderjeri people and the 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carnival in the rain forest reptile.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longest lasting and biggest long term changes to every environment, it increases frequent natural disasters, changes weather patterns and course extinction.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affects the rainforests but also helps its re-growth by opening seed pods.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weather, temperature, food sources, hibernation, rainfall/wind and migration are all short term changes because of this.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fungi, bacteria, lichen.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layer of branches and leaves formed by closely spaced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There’s 800 to 1500mm of this per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processed in which plaints and bacteria gain energy from sunlight.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an input and output.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ceremony allowing safe passage and temporary access and use of land and resources by foreign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includes fertilization production.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Wet Forests Cross Word </dc:title>
  <dcterms:created xsi:type="dcterms:W3CDTF">2021-10-11T21:48:06Z</dcterms:created>
  <dcterms:modified xsi:type="dcterms:W3CDTF">2021-10-11T21:48:06Z</dcterms:modified>
</cp:coreProperties>
</file>