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Wet en Plae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6de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2de plaag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1ste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7de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10de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4de plaag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8ste plaag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10de plaag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8ste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3de wet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1ste plaag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9de plaag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2de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4de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3de plaag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5de plaag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6de plaag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9de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7de plaag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5de wet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 en Plae</dc:title>
  <dcterms:created xsi:type="dcterms:W3CDTF">2021-10-11T21:48:44Z</dcterms:created>
  <dcterms:modified xsi:type="dcterms:W3CDTF">2021-10-11T21:48:44Z</dcterms:modified>
</cp:coreProperties>
</file>