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Wet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swamp    </w:t>
      </w:r>
      <w:r>
        <w:t xml:space="preserve">   drowning    </w:t>
      </w:r>
      <w:r>
        <w:t xml:space="preserve">   cloudburst    </w:t>
      </w:r>
      <w:r>
        <w:t xml:space="preserve">   lightning    </w:t>
      </w:r>
      <w:r>
        <w:t xml:space="preserve">   thunder    </w:t>
      </w:r>
      <w:r>
        <w:t xml:space="preserve">   leaking    </w:t>
      </w:r>
      <w:r>
        <w:t xml:space="preserve">   puddles    </w:t>
      </w:r>
      <w:r>
        <w:t xml:space="preserve">   muddy    </w:t>
      </w:r>
      <w:r>
        <w:t xml:space="preserve">   monsoon    </w:t>
      </w:r>
      <w:r>
        <w:t xml:space="preserve">   damp    </w:t>
      </w:r>
      <w:r>
        <w:t xml:space="preserve">   saturated    </w:t>
      </w:r>
      <w:r>
        <w:t xml:space="preserve">   waterlogged    </w:t>
      </w:r>
      <w:r>
        <w:t xml:space="preserve">   sodden    </w:t>
      </w:r>
      <w:r>
        <w:t xml:space="preserve">   soaking    </w:t>
      </w:r>
      <w:r>
        <w:t xml:space="preserve">   deluge    </w:t>
      </w:r>
      <w:r>
        <w:t xml:space="preserve">   torrential    </w:t>
      </w:r>
      <w:r>
        <w:t xml:space="preserve">   drizzle    </w:t>
      </w:r>
      <w:r>
        <w:t xml:space="preserve">   landslide    </w:t>
      </w:r>
      <w:r>
        <w:t xml:space="preserve">   flood    </w:t>
      </w:r>
      <w:r>
        <w:t xml:space="preserve">   downpour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 weather</dc:title>
  <dcterms:created xsi:type="dcterms:W3CDTF">2021-10-11T21:47:54Z</dcterms:created>
  <dcterms:modified xsi:type="dcterms:W3CDTF">2021-10-11T21:47:54Z</dcterms:modified>
</cp:coreProperties>
</file>