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Wetenskap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Einstein het die persoon se teorie verkeerd bewys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Einstein het in hierdie land gewerk.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ontkennende vorm vir "ooit"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Uitroepwoord.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woord iemand word ....... in die ontkennende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tydskrif het hom as Persoon van die Eeu benoem.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Ons gebruik die woord as daar 'n uitroepteken in die ontkennende vorm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Iemand wat jou doelbewus afknou of seermaak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Dit is hoe die spreker oor die wetenskapmannetjies voel.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Einstein is in hierdie land gebore.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Afrikaans vir "sunset"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Verkleiningsvorm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"hoe die son sy kop stamp"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"subject" in Afrikaans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werk wat in die wetenskapklas behandel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is waar die spreker en haar vriende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land waarin jy 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Sinoniem vir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provinsie waarin jou skool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Ons begin met die woord vir ontkennende vorm as dit 'n vraag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wetenskapmannetjies gebruik dit om na die son te kyk.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korrekte voorsetsel. Ons gaan .... vakansie.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Wetenskap</dc:title>
  <dcterms:created xsi:type="dcterms:W3CDTF">2021-10-11T21:49:13Z</dcterms:created>
  <dcterms:modified xsi:type="dcterms:W3CDTF">2021-10-11T21:49:13Z</dcterms:modified>
</cp:coreProperties>
</file>