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Wetenskap (Roomys)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aarbei    </w:t>
      </w:r>
      <w:r>
        <w:t xml:space="preserve">   drip    </w:t>
      </w:r>
      <w:r>
        <w:t xml:space="preserve">   horing    </w:t>
      </w:r>
      <w:r>
        <w:t xml:space="preserve">   koud    </w:t>
      </w:r>
      <w:r>
        <w:t xml:space="preserve">   lepel    </w:t>
      </w:r>
      <w:r>
        <w:t xml:space="preserve">   neute    </w:t>
      </w:r>
      <w:r>
        <w:t xml:space="preserve">   roomys    </w:t>
      </w:r>
      <w:r>
        <w:t xml:space="preserve">   sjokolade    </w:t>
      </w:r>
      <w:r>
        <w:t xml:space="preserve">   smelt    </w:t>
      </w:r>
      <w:r>
        <w:t xml:space="preserve">   sous    </w:t>
      </w:r>
      <w:r>
        <w:t xml:space="preserve">   sout    </w:t>
      </w:r>
      <w:r>
        <w:t xml:space="preserve">   stoor    </w:t>
      </w:r>
      <w:r>
        <w:t xml:space="preserve">   vanilla    </w:t>
      </w:r>
      <w:r>
        <w:t xml:space="preserve">   vastestof    </w:t>
      </w:r>
      <w:r>
        <w:t xml:space="preserve">   vloeistof    </w:t>
      </w:r>
      <w:r>
        <w:t xml:space="preserve">   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Wetenskap (Roomys)</dc:title>
  <dcterms:created xsi:type="dcterms:W3CDTF">2021-10-11T21:49:06Z</dcterms:created>
  <dcterms:modified xsi:type="dcterms:W3CDTF">2021-10-11T21:49:06Z</dcterms:modified>
</cp:coreProperties>
</file>