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Wethering, erosion, and deposition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bowl-shaped hollow eroded by a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hole that was eroded by a glacier the filled in with water when glacier melted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glacial trough formed by glacier scooping out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sediment deposited where a river flows into 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narrow valley formed by a river coming down from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valley created by glacier now filled with sea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mound or ridge of sediment formed at edge of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smaller river stream that flows into a main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mound of till, or glacier deposits, smoothed in direction of glacial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wide area of land along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formed as a meander that has been cut off from a river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depression left in till formed by melting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erosion along cliffs on the edge of a flood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deposition of sand along a coastline where the speed of waves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of wave washed sediments along a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sharp ridge separating two cirques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loop-like bend in the source of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sharpened peak formed from glaciers descending from top of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water, ice, wind, or gravity moves fragments of rock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formation left standing when a sea arch collapses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Wethering, erosion, and deposition crossword</dc:title>
  <dcterms:created xsi:type="dcterms:W3CDTF">2021-10-11T21:48:10Z</dcterms:created>
  <dcterms:modified xsi:type="dcterms:W3CDTF">2021-10-11T21:48:10Z</dcterms:modified>
</cp:coreProperties>
</file>