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wetland with high fertility from silt deposited by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seed that comes from the area where it will be 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wetland fed by rainfall where spagnum moss may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with natural drainage where rainfall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wetland in Northland characterised by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areas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variety within a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perimeter area of land next 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planted margin surrounding a wetland that filters runoff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environment where water is the dominant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Deposit of fine material left by flowing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measure the health of streams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</dc:title>
  <dcterms:created xsi:type="dcterms:W3CDTF">2021-10-11T21:47:38Z</dcterms:created>
  <dcterms:modified xsi:type="dcterms:W3CDTF">2021-10-11T21:47:38Z</dcterms:modified>
</cp:coreProperties>
</file>