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Wetland Centre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with puffed out neck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Wetlands help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Squirt's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Insect that lives in clean, well oxygenated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corn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 in rafters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frog of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legged ticks carry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insect in Wetland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Antlers of the animal on the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Aquatic plant floating in Wetland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Ardea herodias (scientific name of this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plant of Marsh Measurement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headed duck of wetland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Owl behind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water is found in salt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tree species of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Wetlands help to filter up to __% of bacteria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Endangered shorebird of Nova Scotia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 Centre Crossword</dc:title>
  <dcterms:created xsi:type="dcterms:W3CDTF">2021-10-11T21:48:03Z</dcterms:created>
  <dcterms:modified xsi:type="dcterms:W3CDTF">2021-10-11T21:48:03Z</dcterms:modified>
</cp:coreProperties>
</file>