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American Lotus    </w:t>
      </w:r>
      <w:r>
        <w:t xml:space="preserve">   Bull Frog    </w:t>
      </w:r>
      <w:r>
        <w:t xml:space="preserve">   Cattail    </w:t>
      </w:r>
      <w:r>
        <w:t xml:space="preserve">   Dragonfly    </w:t>
      </w:r>
      <w:r>
        <w:t xml:space="preserve">   Eastern Painted    </w:t>
      </w:r>
      <w:r>
        <w:t xml:space="preserve">   Goose    </w:t>
      </w:r>
      <w:r>
        <w:t xml:space="preserve">   Great Egret    </w:t>
      </w:r>
      <w:r>
        <w:t xml:space="preserve">   Green Frog    </w:t>
      </w:r>
      <w:r>
        <w:t xml:space="preserve">   Heron    </w:t>
      </w:r>
      <w:r>
        <w:t xml:space="preserve">   Hydric Soil    </w:t>
      </w:r>
      <w:r>
        <w:t xml:space="preserve">   Mallard    </w:t>
      </w:r>
      <w:r>
        <w:t xml:space="preserve">   Muskrat    </w:t>
      </w:r>
      <w:r>
        <w:t xml:space="preserve">   Red Winged Blackbird    </w:t>
      </w:r>
      <w:r>
        <w:t xml:space="preserve">   Sediment    </w:t>
      </w:r>
      <w:r>
        <w:t xml:space="preserve">   Snapping Turtle    </w:t>
      </w:r>
      <w:r>
        <w:t xml:space="preserve">   Water Cycle    </w:t>
      </w:r>
      <w:r>
        <w:t xml:space="preserve">   Water Lily    </w:t>
      </w:r>
      <w:r>
        <w:t xml:space="preserve">   Waterfowl    </w:t>
      </w:r>
      <w:r>
        <w:t xml:space="preserve">   Wetland    </w:t>
      </w:r>
      <w:r>
        <w:t xml:space="preserve">   Wildwood Park    </w:t>
      </w:r>
      <w:r>
        <w:t xml:space="preserve">   Wood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Wetlands</dc:title>
  <dcterms:created xsi:type="dcterms:W3CDTF">2021-10-11T21:47:30Z</dcterms:created>
  <dcterms:modified xsi:type="dcterms:W3CDTF">2021-10-11T21:47:30Z</dcterms:modified>
</cp:coreProperties>
</file>