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Wetlands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floods    </w:t>
      </w:r>
      <w:r>
        <w:t xml:space="preserve">   living things    </w:t>
      </w:r>
      <w:r>
        <w:t xml:space="preserve">   animals    </w:t>
      </w:r>
      <w:r>
        <w:t xml:space="preserve">   fresh water    </w:t>
      </w:r>
      <w:r>
        <w:t xml:space="preserve">   salt water    </w:t>
      </w:r>
      <w:r>
        <w:t xml:space="preserve">   seasonally    </w:t>
      </w:r>
      <w:r>
        <w:t xml:space="preserve">   habitat    </w:t>
      </w:r>
      <w:r>
        <w:t xml:space="preserve">   estuary    </w:t>
      </w:r>
      <w:r>
        <w:t xml:space="preserve">   everglades    </w:t>
      </w:r>
      <w:r>
        <w:t xml:space="preserve">   marshes    </w:t>
      </w:r>
      <w:r>
        <w:t xml:space="preserve">   swamps    </w:t>
      </w:r>
      <w:r>
        <w:t xml:space="preserve">   bogs    </w:t>
      </w:r>
      <w:r>
        <w:t xml:space="preserve">   wetlands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Wetlands</dc:title>
  <dcterms:created xsi:type="dcterms:W3CDTF">2021-10-11T21:48:15Z</dcterms:created>
  <dcterms:modified xsi:type="dcterms:W3CDTF">2021-10-11T21:48:15Z</dcterms:modified>
</cp:coreProperties>
</file>