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Wetlands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Snake    </w:t>
      </w:r>
      <w:r>
        <w:t xml:space="preserve">   Catfish    </w:t>
      </w:r>
      <w:r>
        <w:t xml:space="preserve">   Alligator    </w:t>
      </w:r>
      <w:r>
        <w:t xml:space="preserve">   Crocodile    </w:t>
      </w:r>
      <w:r>
        <w:t xml:space="preserve">   Tadpoles    </w:t>
      </w:r>
      <w:r>
        <w:t xml:space="preserve">   Frogs    </w:t>
      </w:r>
      <w:r>
        <w:t xml:space="preserve">   Everglades    </w:t>
      </w:r>
      <w:r>
        <w:t xml:space="preserve">   Ecosystems    </w:t>
      </w:r>
      <w:r>
        <w:t xml:space="preserve">   Shrubs    </w:t>
      </w:r>
      <w:r>
        <w:t xml:space="preserve">   Wildflower    </w:t>
      </w:r>
      <w:r>
        <w:t xml:space="preserve">   Moss    </w:t>
      </w:r>
      <w:r>
        <w:t xml:space="preserve">   Lilypads    </w:t>
      </w:r>
      <w:r>
        <w:t xml:space="preserve">   Reptiles    </w:t>
      </w:r>
      <w:r>
        <w:t xml:space="preserve">   Amphibians    </w:t>
      </w:r>
      <w:r>
        <w:t xml:space="preserve">   Fens    </w:t>
      </w:r>
      <w:r>
        <w:t xml:space="preserve">   Bogs    </w:t>
      </w:r>
      <w:r>
        <w:t xml:space="preserve">   Marsh    </w:t>
      </w:r>
      <w:r>
        <w:t xml:space="preserve">   Swamp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Wetlands Word Search</dc:title>
  <dcterms:created xsi:type="dcterms:W3CDTF">2021-10-11T21:49:24Z</dcterms:created>
  <dcterms:modified xsi:type="dcterms:W3CDTF">2021-10-11T21:49:24Z</dcterms:modified>
</cp:coreProperties>
</file>