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Brackish    </w:t>
      </w:r>
      <w:r>
        <w:t xml:space="preserve">   Freshwater    </w:t>
      </w:r>
      <w:r>
        <w:t xml:space="preserve">   Saltwater    </w:t>
      </w:r>
      <w:r>
        <w:t xml:space="preserve">   Fauna    </w:t>
      </w:r>
      <w:r>
        <w:t xml:space="preserve">   Flora    </w:t>
      </w:r>
      <w:r>
        <w:t xml:space="preserve">   Woodlands    </w:t>
      </w:r>
      <w:r>
        <w:t xml:space="preserve">   Saltmarsh    </w:t>
      </w:r>
      <w:r>
        <w:t xml:space="preserve">   Mangroves    </w:t>
      </w:r>
      <w:r>
        <w:t xml:space="preserve">   Mudflats    </w:t>
      </w:r>
      <w:r>
        <w:t xml:space="preserve">   Wetland    </w:t>
      </w:r>
      <w:r>
        <w:t xml:space="preserve">   Evergreen    </w:t>
      </w:r>
      <w:r>
        <w:t xml:space="preserve">   Crocodile    </w:t>
      </w:r>
      <w:r>
        <w:t xml:space="preserve">   Alligators    </w:t>
      </w:r>
      <w:r>
        <w:t xml:space="preserve">   Australia    </w:t>
      </w:r>
      <w:r>
        <w:t xml:space="preserve">   Florida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Wetlands</dc:title>
  <dcterms:created xsi:type="dcterms:W3CDTF">2021-10-11T21:48:29Z</dcterms:created>
  <dcterms:modified xsi:type="dcterms:W3CDTF">2021-10-11T21:48:29Z</dcterms:modified>
</cp:coreProperties>
</file>