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estuary    </w:t>
      </w:r>
      <w:r>
        <w:t xml:space="preserve">   submergent    </w:t>
      </w:r>
      <w:r>
        <w:t xml:space="preserve">   Turtle    </w:t>
      </w:r>
      <w:r>
        <w:t xml:space="preserve">   Marsh    </w:t>
      </w:r>
      <w:r>
        <w:t xml:space="preserve">   Mangroves    </w:t>
      </w:r>
      <w:r>
        <w:t xml:space="preserve">   Swamp    </w:t>
      </w:r>
      <w:r>
        <w:t xml:space="preserve">   Fauna    </w:t>
      </w:r>
      <w:r>
        <w:t xml:space="preserve">   Flora    </w:t>
      </w:r>
      <w:r>
        <w:t xml:space="preserve">   Botanical    </w:t>
      </w:r>
      <w:r>
        <w:t xml:space="preserve">   Frog    </w:t>
      </w:r>
      <w:r>
        <w:t xml:space="preserve">   Salination    </w:t>
      </w:r>
      <w:r>
        <w:t xml:space="preserve">   Predators    </w:t>
      </w:r>
      <w:r>
        <w:t xml:space="preserve">   Pollution    </w:t>
      </w:r>
      <w:r>
        <w:t xml:space="preserve">   Nutrients    </w:t>
      </w:r>
      <w:r>
        <w:t xml:space="preserve">   Native    </w:t>
      </w:r>
      <w:r>
        <w:t xml:space="preserve">   LarvaeMolluscs    </w:t>
      </w:r>
      <w:r>
        <w:t xml:space="preserve">   Invertebrates    </w:t>
      </w:r>
      <w:r>
        <w:t xml:space="preserve">   Insects    </w:t>
      </w:r>
      <w:r>
        <w:t xml:space="preserve">   Habitat    </w:t>
      </w:r>
      <w:r>
        <w:t xml:space="preserve">   Endangered    </w:t>
      </w:r>
      <w:r>
        <w:t xml:space="preserve">   Ecology    </w:t>
      </w:r>
      <w:r>
        <w:t xml:space="preserve">   Cycle    </w:t>
      </w:r>
      <w:r>
        <w:t xml:space="preserve">   Catchment    </w:t>
      </w:r>
      <w:r>
        <w:t xml:space="preserve">   Aquatic    </w:t>
      </w:r>
      <w:r>
        <w:t xml:space="preserve">   Algae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Wetlands</dc:title>
  <dcterms:created xsi:type="dcterms:W3CDTF">2021-10-11T21:48:36Z</dcterms:created>
  <dcterms:modified xsi:type="dcterms:W3CDTF">2021-10-11T21:48:36Z</dcterms:modified>
</cp:coreProperties>
</file>