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Wetqaniaq Klusuaqnn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sqoljik    </w:t>
      </w:r>
      <w:r>
        <w:t xml:space="preserve">   wijesk    </w:t>
      </w:r>
      <w:r>
        <w:t xml:space="preserve">   nakusetewik    </w:t>
      </w:r>
      <w:r>
        <w:t xml:space="preserve">   amasiwlakw    </w:t>
      </w:r>
      <w:r>
        <w:t xml:space="preserve">   wetqaniaq    </w:t>
      </w:r>
      <w:r>
        <w:t xml:space="preserve">   welikiskik    </w:t>
      </w:r>
      <w:r>
        <w:t xml:space="preserve">   kispesaq     </w:t>
      </w:r>
      <w:r>
        <w:t xml:space="preserve">   teke'k    </w:t>
      </w:r>
      <w:r>
        <w:t xml:space="preserve">   sisipk    </w:t>
      </w:r>
      <w:r>
        <w:t xml:space="preserve">   wasuek    </w:t>
      </w:r>
      <w:r>
        <w:t xml:space="preserve">   siwkW    </w:t>
      </w:r>
      <w:r>
        <w:t xml:space="preserve">   kesiK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Wetqaniaq Klusuaqnn</dc:title>
  <dcterms:created xsi:type="dcterms:W3CDTF">2021-10-11T21:47:49Z</dcterms:created>
  <dcterms:modified xsi:type="dcterms:W3CDTF">2021-10-11T21:47:49Z</dcterms:modified>
</cp:coreProperties>
</file>