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Wetter-Kleidung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bathing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thunderstorm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scarf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Wetter-Kleidung</dc:title>
  <dcterms:created xsi:type="dcterms:W3CDTF">2021-10-11T21:48:55Z</dcterms:created>
  <dcterms:modified xsi:type="dcterms:W3CDTF">2021-10-11T21:48:55Z</dcterms:modified>
</cp:coreProperties>
</file>