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Weymouth to London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Nearest station to the Tank Museum and Monkey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Georg III loved to come here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RNLI headquarters and Dolphin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boast a verity of museums including the County, Teddy bear and Keep Military museums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be the main junction for the now disused Weymouth to Abbotsbury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connected to the main line by Summer Steam Train tours, they boast a castle and steam heritage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Weymouth to London Station</dc:title>
  <dcterms:created xsi:type="dcterms:W3CDTF">2021-10-11T21:49:02Z</dcterms:created>
  <dcterms:modified xsi:type="dcterms:W3CDTF">2021-10-11T21:49:02Z</dcterms:modified>
</cp:coreProperties>
</file>