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Sounds Y3 Spellings</w:t>
      </w:r>
    </w:p>
    <w:p>
      <w:pPr>
        <w:pStyle w:val="Questions"/>
      </w:pPr>
      <w:r>
        <w:t xml:space="preserve">1. YB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HCHWI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HSREIWP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WHLEE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O'NTD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NWHE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Sounds Y3 Spellings</dc:title>
  <dcterms:created xsi:type="dcterms:W3CDTF">2021-10-11T21:48:39Z</dcterms:created>
  <dcterms:modified xsi:type="dcterms:W3CDTF">2021-10-11T21:48:39Z</dcterms:modified>
</cp:coreProperties>
</file>