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 words </w:t>
      </w:r>
    </w:p>
    <w:p>
      <w:pPr>
        <w:pStyle w:val="Questions"/>
      </w:pPr>
      <w:r>
        <w:t xml:space="preserve">1. WPHI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HWTA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EITHW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IWHEN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HWEN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HYW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IWCHH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HWEER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LWHEE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IWHESRP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SIWKH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WZHZI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words </dc:title>
  <dcterms:created xsi:type="dcterms:W3CDTF">2021-10-11T21:49:19Z</dcterms:created>
  <dcterms:modified xsi:type="dcterms:W3CDTF">2021-10-11T21:49:19Z</dcterms:modified>
</cp:coreProperties>
</file>