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whack    </w:t>
      </w:r>
      <w:r>
        <w:t xml:space="preserve">   whale    </w:t>
      </w:r>
      <w:r>
        <w:t xml:space="preserve">   what    </w:t>
      </w:r>
      <w:r>
        <w:t xml:space="preserve">   when    </w:t>
      </w:r>
      <w:r>
        <w:t xml:space="preserve">   where    </w:t>
      </w:r>
      <w:r>
        <w:t xml:space="preserve">   whiff    </w:t>
      </w:r>
      <w:r>
        <w:t xml:space="preserve">   whimper    </w:t>
      </w:r>
      <w:r>
        <w:t xml:space="preserve">   whip    </w:t>
      </w:r>
      <w:r>
        <w:t xml:space="preserve">   whisk    </w:t>
      </w:r>
      <w:r>
        <w:t xml:space="preserve">   white    </w:t>
      </w:r>
      <w:r>
        <w:t xml:space="preserve">   whizz    </w:t>
      </w:r>
      <w:r>
        <w:t xml:space="preserve">   who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 words</dc:title>
  <dcterms:created xsi:type="dcterms:W3CDTF">2021-10-11T21:49:54Z</dcterms:created>
  <dcterms:modified xsi:type="dcterms:W3CDTF">2021-10-11T21:49:54Z</dcterms:modified>
</cp:coreProperties>
</file>