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 is Geography? Ch 1 Sec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plant life that grows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threat in areas where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shapes or types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customs, ideas, beliefs, and skills of a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how people make, distribute and consume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involves learning about the people and their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the development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collect objects made by ancient peoples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learning about the land and its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study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sheet of ice that moves across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weather of a place over a period of 20-30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molten rock bursts through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earth's surface, or crust, is broken into plates that float on top of a layer of liquid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structure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 is Geography? Ch 1 Sec 1</dc:title>
  <dcterms:created xsi:type="dcterms:W3CDTF">2021-10-11T21:49:49Z</dcterms:created>
  <dcterms:modified xsi:type="dcterms:W3CDTF">2021-10-11T21:49:49Z</dcterms:modified>
</cp:coreProperties>
</file>