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Whaakaturanga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maota    </w:t>
      </w:r>
      <w:r>
        <w:t xml:space="preserve">   roto    </w:t>
      </w:r>
      <w:r>
        <w:t xml:space="preserve">   awa    </w:t>
      </w:r>
      <w:r>
        <w:t xml:space="preserve">   kawa    </w:t>
      </w:r>
      <w:r>
        <w:t xml:space="preserve">   kara    </w:t>
      </w:r>
      <w:r>
        <w:t xml:space="preserve">   kakara    </w:t>
      </w:r>
      <w:r>
        <w:t xml:space="preserve">   harotoroto    </w:t>
      </w:r>
      <w:r>
        <w:t xml:space="preserve">   moana    </w:t>
      </w:r>
      <w:r>
        <w:t xml:space="preserve">   whanariki    </w:t>
      </w:r>
      <w:r>
        <w:t xml:space="preserve">   ika    </w:t>
      </w:r>
      <w:r>
        <w:t xml:space="preserve">   whakarewa    </w:t>
      </w:r>
      <w:r>
        <w:t xml:space="preserve">   wai    </w:t>
      </w:r>
      <w:r>
        <w:t xml:space="preserve">   nohonga    </w:t>
      </w:r>
      <w:r>
        <w:t xml:space="preserve">   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Whaakaturanga</dc:title>
  <dcterms:created xsi:type="dcterms:W3CDTF">2021-10-11T21:49:59Z</dcterms:created>
  <dcterms:modified xsi:type="dcterms:W3CDTF">2021-10-11T21:49:59Z</dcterms:modified>
</cp:coreProperties>
</file>