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Whakapapa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speak, make speeches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Matriarch of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everyone gathers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groups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 of transport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Ancestral mountain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Alternating pattern of speeches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Marae protocol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or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Ancestor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Patriarch of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groups of families</w:t>
            </w:r>
          </w:p>
        </w:tc>
      </w:tr>
    </w:tbl>
    <w:p>
      <w:pPr>
        <w:pStyle w:val="WordBankSmall"/>
      </w:pPr>
      <w:r>
        <w:t xml:space="preserve">   Whakapapa    </w:t>
      </w:r>
      <w:r>
        <w:t xml:space="preserve">   Tikanga    </w:t>
      </w:r>
      <w:r>
        <w:t xml:space="preserve">   Titiro    </w:t>
      </w:r>
      <w:r>
        <w:t xml:space="preserve">   Korero    </w:t>
      </w:r>
      <w:r>
        <w:t xml:space="preserve">   Kuia    </w:t>
      </w:r>
      <w:r>
        <w:t xml:space="preserve">   Kawa    </w:t>
      </w:r>
      <w:r>
        <w:t xml:space="preserve">   Whakarongo    </w:t>
      </w:r>
      <w:r>
        <w:t xml:space="preserve">   Hapu    </w:t>
      </w:r>
      <w:r>
        <w:t xml:space="preserve">   Iwi    </w:t>
      </w:r>
      <w:r>
        <w:t xml:space="preserve">   Whanau    </w:t>
      </w:r>
      <w:r>
        <w:t xml:space="preserve">   Whare    </w:t>
      </w:r>
      <w:r>
        <w:t xml:space="preserve">   Marae    </w:t>
      </w:r>
      <w:r>
        <w:t xml:space="preserve">   Waka    </w:t>
      </w:r>
      <w:r>
        <w:t xml:space="preserve">   Maunga    </w:t>
      </w:r>
      <w:r>
        <w:t xml:space="preserve">   Tupuna    </w:t>
      </w:r>
      <w:r>
        <w:t xml:space="preserve">   Koroua    </w:t>
      </w:r>
      <w:r>
        <w:t xml:space="preserve">   Karanga    </w:t>
      </w:r>
      <w:r>
        <w:t xml:space="preserve">   Waiata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Whakapapa Crossword Puzzle</dc:title>
  <dcterms:created xsi:type="dcterms:W3CDTF">2021-10-11T21:48:55Z</dcterms:created>
  <dcterms:modified xsi:type="dcterms:W3CDTF">2021-10-11T21:48:55Z</dcterms:modified>
</cp:coreProperties>
</file>