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Whakatauki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synonym for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aware or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of great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continue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sea creature has 8 legs?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act or take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Maunga teitei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Controlling a situation rather than just responding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phrase "kaua e....."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for persistent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acronym used for goal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thing that blocks one's way or prevents or hinders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Ururoa is a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maaori word that means to bow the head?</w:t>
            </w:r>
          </w:p>
        </w:tc>
      </w:tr>
    </w:tbl>
    <w:p>
      <w:pPr>
        <w:pStyle w:val="WordBankLarge"/>
      </w:pPr>
      <w:r>
        <w:t xml:space="preserve">   obstacle    </w:t>
      </w:r>
      <w:r>
        <w:t xml:space="preserve">   persistent    </w:t>
      </w:r>
      <w:r>
        <w:t xml:space="preserve">   loftymountain    </w:t>
      </w:r>
      <w:r>
        <w:t xml:space="preserve">   itikahurangi    </w:t>
      </w:r>
      <w:r>
        <w:t xml:space="preserve">   barrier    </w:t>
      </w:r>
      <w:r>
        <w:t xml:space="preserve">   relentless    </w:t>
      </w:r>
      <w:r>
        <w:t xml:space="preserve">   smart    </w:t>
      </w:r>
      <w:r>
        <w:t xml:space="preserve">   tuohu    </w:t>
      </w:r>
      <w:r>
        <w:t xml:space="preserve">   wheke    </w:t>
      </w:r>
      <w:r>
        <w:t xml:space="preserve">   shark    </w:t>
      </w:r>
      <w:r>
        <w:t xml:space="preserve">   don't    </w:t>
      </w:r>
      <w:r>
        <w:t xml:space="preserve">   proactive    </w:t>
      </w:r>
      <w:r>
        <w:t xml:space="preserve">   initiative    </w:t>
      </w:r>
      <w:r>
        <w:t xml:space="preserve">   conscious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Whakatauki vocabulary</dc:title>
  <dcterms:created xsi:type="dcterms:W3CDTF">2021-10-11T21:49:38Z</dcterms:created>
  <dcterms:modified xsi:type="dcterms:W3CDTF">2021-10-11T21:49:38Z</dcterms:modified>
</cp:coreProperties>
</file>