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 Pot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whale that Jake and Steph grow attached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A..... y   the study of human activity through the recovery and analysis of material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Tidal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Untrustworthy member of the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where Jake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 in the air - Milton's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Jake crashes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hobby of Jake's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celebrity who lives in the Wairarapa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 who has been involved in an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Pot Bay</dc:title>
  <dcterms:created xsi:type="dcterms:W3CDTF">2021-10-11T21:48:15Z</dcterms:created>
  <dcterms:modified xsi:type="dcterms:W3CDTF">2021-10-11T21:48:15Z</dcterms:modified>
</cp:coreProperties>
</file>