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Walked    </w:t>
      </w:r>
      <w:r>
        <w:t xml:space="preserve">   Baby    </w:t>
      </w:r>
      <w:r>
        <w:t xml:space="preserve">   Unhealthy    </w:t>
      </w:r>
      <w:r>
        <w:t xml:space="preserve">   Sing    </w:t>
      </w:r>
      <w:r>
        <w:t xml:space="preserve">   Grandma    </w:t>
      </w:r>
      <w:r>
        <w:t xml:space="preserve">   Aunts    </w:t>
      </w:r>
      <w:r>
        <w:t xml:space="preserve">   Ride    </w:t>
      </w:r>
      <w:r>
        <w:t xml:space="preserve">   Teasing    </w:t>
      </w:r>
      <w:r>
        <w:t xml:space="preserve">   Fixing    </w:t>
      </w:r>
      <w:r>
        <w:t xml:space="preserve">   Water    </w:t>
      </w:r>
      <w:r>
        <w:t xml:space="preserve">   Family    </w:t>
      </w:r>
      <w:r>
        <w:t xml:space="preserve">   Bike    </w:t>
      </w:r>
      <w:r>
        <w:t xml:space="preserve">   Dance    </w:t>
      </w:r>
      <w:r>
        <w:t xml:space="preserve">   Twins    </w:t>
      </w:r>
      <w:r>
        <w:t xml:space="preserve">   Hospital    </w:t>
      </w:r>
      <w:r>
        <w:t xml:space="preserve">   Boat    </w:t>
      </w:r>
      <w:r>
        <w:t xml:space="preserve">   Died    </w:t>
      </w:r>
      <w:r>
        <w:t xml:space="preserve">   New Zealand    </w:t>
      </w:r>
      <w:r>
        <w:t xml:space="preserve">   Whale    </w:t>
      </w:r>
      <w:r>
        <w:t xml:space="preserve">   Cigarette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Rider</dc:title>
  <dcterms:created xsi:type="dcterms:W3CDTF">2021-10-11T21:49:23Z</dcterms:created>
  <dcterms:modified xsi:type="dcterms:W3CDTF">2021-10-11T21:49:23Z</dcterms:modified>
</cp:coreProperties>
</file>