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Whale Rider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Gods    </w:t>
      </w:r>
      <w:r>
        <w:t xml:space="preserve">   Sky    </w:t>
      </w:r>
      <w:r>
        <w:t xml:space="preserve">   Spirit    </w:t>
      </w:r>
      <w:r>
        <w:t xml:space="preserve">   Sea    </w:t>
      </w:r>
      <w:r>
        <w:t xml:space="preserve">   Ocean    </w:t>
      </w:r>
      <w:r>
        <w:t xml:space="preserve">   Kahurangi    </w:t>
      </w:r>
      <w:r>
        <w:t xml:space="preserve">   Spear    </w:t>
      </w:r>
      <w:r>
        <w:t xml:space="preserve">   Hawaiki    </w:t>
      </w:r>
      <w:r>
        <w:t xml:space="preserve">   Aroha    </w:t>
      </w:r>
      <w:r>
        <w:t xml:space="preserve">   Marae    </w:t>
      </w:r>
      <w:r>
        <w:t xml:space="preserve">   Maori    </w:t>
      </w:r>
      <w:r>
        <w:t xml:space="preserve">   Kiwi    </w:t>
      </w:r>
      <w:r>
        <w:t xml:space="preserve">   Connection    </w:t>
      </w:r>
      <w:r>
        <w:t xml:space="preserve">   Ancestors    </w:t>
      </w:r>
      <w:r>
        <w:t xml:space="preserve">   EastCoast    </w:t>
      </w:r>
      <w:r>
        <w:t xml:space="preserve">   Whangara    </w:t>
      </w:r>
      <w:r>
        <w:t xml:space="preserve">   Perseverance    </w:t>
      </w:r>
      <w:r>
        <w:t xml:space="preserve">   Tribe    </w:t>
      </w:r>
      <w:r>
        <w:t xml:space="preserve">   Paku    </w:t>
      </w:r>
      <w:r>
        <w:t xml:space="preserve">   GreatGrandfather    </w:t>
      </w:r>
      <w:r>
        <w:t xml:space="preserve">   Nanny    </w:t>
      </w:r>
      <w:r>
        <w:t xml:space="preserve">   Kahu    </w:t>
      </w:r>
      <w:r>
        <w:t xml:space="preserve">   NewZealand    </w:t>
      </w:r>
      <w:r>
        <w:t xml:space="preserve">   Aotearoa    </w:t>
      </w:r>
      <w:r>
        <w:t xml:space="preserve">   Rider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Whale Rider </dc:title>
  <dcterms:created xsi:type="dcterms:W3CDTF">2021-10-11T21:48:43Z</dcterms:created>
  <dcterms:modified xsi:type="dcterms:W3CDTF">2021-10-11T21:48:43Z</dcterms:modified>
</cp:coreProperties>
</file>