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Rider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grandchild    </w:t>
      </w:r>
      <w:r>
        <w:t xml:space="preserve">   meeting house    </w:t>
      </w:r>
      <w:r>
        <w:t xml:space="preserve">   marae    </w:t>
      </w:r>
      <w:r>
        <w:t xml:space="preserve">   taiaha    </w:t>
      </w:r>
      <w:r>
        <w:t xml:space="preserve">   fighting stick    </w:t>
      </w:r>
      <w:r>
        <w:t xml:space="preserve">   prayer    </w:t>
      </w:r>
      <w:r>
        <w:t xml:space="preserve">   call    </w:t>
      </w:r>
      <w:r>
        <w:t xml:space="preserve">   dance    </w:t>
      </w:r>
      <w:r>
        <w:t xml:space="preserve">   genealogy    </w:t>
      </w:r>
      <w:r>
        <w:t xml:space="preserve">   language    </w:t>
      </w:r>
      <w:r>
        <w:t xml:space="preserve">   customs    </w:t>
      </w:r>
      <w:r>
        <w:t xml:space="preserve">   sacred    </w:t>
      </w:r>
      <w:r>
        <w:t xml:space="preserve">   canoe    </w:t>
      </w:r>
      <w:r>
        <w:t xml:space="preserve">   elder    </w:t>
      </w:r>
      <w:r>
        <w:t xml:space="preserve">   legend    </w:t>
      </w:r>
      <w:r>
        <w:t xml:space="preserve">   sacrifice    </w:t>
      </w:r>
      <w:r>
        <w:t xml:space="preserve">   koro    </w:t>
      </w:r>
      <w:r>
        <w:t xml:space="preserve">   whale    </w:t>
      </w:r>
      <w:r>
        <w:t xml:space="preserve">   paikea    </w:t>
      </w:r>
      <w:r>
        <w:t xml:space="preserve">   descent    </w:t>
      </w:r>
      <w:r>
        <w:t xml:space="preserve">   ancient    </w:t>
      </w:r>
      <w:r>
        <w:t xml:space="preserve">   village    </w:t>
      </w:r>
      <w:r>
        <w:t xml:space="preserve">   tribe    </w:t>
      </w:r>
      <w:r>
        <w:t xml:space="preserve">   tradition    </w:t>
      </w:r>
      <w:r>
        <w:t xml:space="preserve">   new zealand    </w:t>
      </w:r>
      <w:r>
        <w:t xml:space="preserve">   chief    </w:t>
      </w:r>
      <w:r>
        <w:t xml:space="preserve">   maori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Rider Vocabulary</dc:title>
  <dcterms:created xsi:type="dcterms:W3CDTF">2021-10-11T21:48:05Z</dcterms:created>
  <dcterms:modified xsi:type="dcterms:W3CDTF">2021-10-11T21:48:05Z</dcterms:modified>
</cp:coreProperties>
</file>