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swim    </w:t>
      </w:r>
      <w:r>
        <w:t xml:space="preserve">   gills    </w:t>
      </w:r>
      <w:r>
        <w:t xml:space="preserve">   Spots    </w:t>
      </w:r>
      <w:r>
        <w:t xml:space="preserve">   Wish    </w:t>
      </w:r>
      <w:r>
        <w:t xml:space="preserve">   Dimero    </w:t>
      </w:r>
      <w:r>
        <w:t xml:space="preserve">   carpet shark    </w:t>
      </w:r>
      <w:r>
        <w:t xml:space="preserve">   Rhincodon typus    </w:t>
      </w:r>
      <w:r>
        <w:t xml:space="preserve">   Australia    </w:t>
      </w:r>
      <w:r>
        <w:t xml:space="preserve">   Gentle    </w:t>
      </w:r>
      <w:r>
        <w:t xml:space="preserve">   Migratory    </w:t>
      </w:r>
      <w:r>
        <w:t xml:space="preserve">   Solitary    </w:t>
      </w:r>
      <w:r>
        <w:t xml:space="preserve">   Plankton    </w:t>
      </w:r>
      <w:r>
        <w:t xml:space="preserve">   carnivores    </w:t>
      </w:r>
      <w:r>
        <w:t xml:space="preserve">   Atlanta    </w:t>
      </w:r>
      <w:r>
        <w:t xml:space="preserve">   whale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Sharks</dc:title>
  <dcterms:created xsi:type="dcterms:W3CDTF">2021-10-11T21:49:21Z</dcterms:created>
  <dcterms:modified xsi:type="dcterms:W3CDTF">2021-10-11T21:49:21Z</dcterms:modified>
</cp:coreProperties>
</file>