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Whale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swim team called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the swim team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special nickname Chris used for one of the coaches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T.J.'s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Chris's dead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TJ's mom's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T.J.'s dad ran this over in his horrific flashback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sports team does T.J. get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Swim coach that was also T.J.'s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Bully to Chris and Linebacker on the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T.J.'s mom's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T.J.'s dad's other sons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Who's the only swimmer that didn't get a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T.J.'s dad worked on these in his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Child therapist that T.J. has known his whole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Kid who took on Barbour in a swimming competition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kid with the missing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girl Mike Barbour assaulted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Cutter high alumni and shot a deer from under TJ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Marshall use to shoot TJ's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T.J.'s girlfriend's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Rich's daughter that T.J. watches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bodybuilder on the swim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all over the shirt TJ wore after Marshall shot the 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 Talk</dc:title>
  <dcterms:created xsi:type="dcterms:W3CDTF">2021-10-11T21:48:33Z</dcterms:created>
  <dcterms:modified xsi:type="dcterms:W3CDTF">2021-10-11T21:48:33Z</dcterms:modified>
</cp:coreProperties>
</file>