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Whale Talk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TJs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Hedis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TJs father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of the swim team that has a prosthetic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does the swim team play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Hedis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person who responded to TJs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sport is hoopfest?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 weight member of the swim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chris throw in the dumpster?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killed TJs dad?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TJ not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mentally disabled kid Tj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guy who hates TJ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shot a baby deer just because he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ladies man on the swim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TJ find his half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TJ go look for after his dad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all the swimmers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TJs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T.J.'s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TJ wants the swim team to join him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Mr. Jones have a kid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Hedi try to scrub 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Talk </dc:title>
  <dcterms:created xsi:type="dcterms:W3CDTF">2021-10-11T21:48:36Z</dcterms:created>
  <dcterms:modified xsi:type="dcterms:W3CDTF">2021-10-11T21:48:36Z</dcterms:modified>
</cp:coreProperties>
</file>