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Talk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TJ's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Talks in polysyllabic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TJ's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 Team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Lives at all night fitness, drives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Rich's 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Racist, hates TJ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Swim Team Captain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"team ghost"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Marshall's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TJ's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 damaged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Quarterback of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TJ's Mom, Lawyer for children's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heavy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 with a prosthetic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Talk Characters</dc:title>
  <dcterms:created xsi:type="dcterms:W3CDTF">2021-10-11T21:49:40Z</dcterms:created>
  <dcterms:modified xsi:type="dcterms:W3CDTF">2021-10-11T21:49:40Z</dcterms:modified>
</cp:coreProperties>
</file>