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Talk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fake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sport discussed in whale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whale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walking thesaurus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looking guy on the swim team dates kristen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biological father of heidi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andy mott thrst into the air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 marshalls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tjs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fun of for wearing brothers old varsity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these mermen strive for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whale talk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tjs dads old job that made him scared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tjs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to jail at the end of whale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tjs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 driver for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sports team got letter jackets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 attended by the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tjs 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recreational vehicle frequently mentioned in whale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TJs biological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picks on chris for wearing his brothers varsity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rich marshall kill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 in whale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 Crossword</dc:title>
  <dcterms:created xsi:type="dcterms:W3CDTF">2021-10-11T21:48:38Z</dcterms:created>
  <dcterms:modified xsi:type="dcterms:W3CDTF">2021-10-11T21:48:38Z</dcterms:modified>
</cp:coreProperties>
</file>