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Whale Talk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GEORGIA BROWN    </w:t>
      </w:r>
      <w:r>
        <w:t xml:space="preserve">   TYLER COUPLES    </w:t>
      </w:r>
      <w:r>
        <w:t xml:space="preserve">   ANDY MOTT    </w:t>
      </w:r>
      <w:r>
        <w:t xml:space="preserve">   KRISTEN SWEETWATER    </w:t>
      </w:r>
      <w:r>
        <w:t xml:space="preserve">   CHRIS CRUTCHER    </w:t>
      </w:r>
      <w:r>
        <w:t xml:space="preserve">   SLAMDUNKING MERMEN    </w:t>
      </w:r>
      <w:r>
        <w:t xml:space="preserve">   CUTTER    </w:t>
      </w:r>
      <w:r>
        <w:t xml:space="preserve">   WHALE TALK    </w:t>
      </w:r>
      <w:r>
        <w:t xml:space="preserve">   TAY ROY    </w:t>
      </w:r>
      <w:r>
        <w:t xml:space="preserve">   GLENDA    </w:t>
      </w:r>
      <w:r>
        <w:t xml:space="preserve">   ABBY JONES    </w:t>
      </w:r>
      <w:r>
        <w:t xml:space="preserve">   MIKE BARBOUR    </w:t>
      </w:r>
      <w:r>
        <w:t xml:space="preserve">   BRIAN COUGHLIN    </w:t>
      </w:r>
      <w:r>
        <w:t xml:space="preserve">   CHRIS COUGHLIN    </w:t>
      </w:r>
      <w:r>
        <w:t xml:space="preserve">   STACY COUPLES    </w:t>
      </w:r>
      <w:r>
        <w:t xml:space="preserve">   KYLE COUPLES    </w:t>
      </w:r>
      <w:r>
        <w:t xml:space="preserve">   JACKIE    </w:t>
      </w:r>
      <w:r>
        <w:t xml:space="preserve">   ALICIA    </w:t>
      </w:r>
      <w:r>
        <w:t xml:space="preserve">   HEIDI    </w:t>
      </w:r>
      <w:r>
        <w:t xml:space="preserve">   CARLY    </w:t>
      </w:r>
      <w:r>
        <w:t xml:space="preserve">   BENSON    </w:t>
      </w:r>
      <w:r>
        <w:t xml:space="preserve">   SIMET    </w:t>
      </w:r>
      <w:r>
        <w:t xml:space="preserve">   ICKO    </w:t>
      </w:r>
      <w:r>
        <w:t xml:space="preserve">   OLIVER VAN ZANDT    </w:t>
      </w:r>
      <w:r>
        <w:t xml:space="preserve">   DANIEL HOLE    </w:t>
      </w:r>
      <w:r>
        <w:t xml:space="preserve">   SIMON DELONG    </w:t>
      </w:r>
      <w:r>
        <w:t xml:space="preserve">   THE TAO    </w:t>
      </w:r>
      <w:r>
        <w:t xml:space="preserve">   JOHN PAUL JONES    </w:t>
      </w:r>
      <w:r>
        <w:t xml:space="preserve">   RICH MARSHALL    </w:t>
      </w:r>
      <w:r>
        <w:t xml:space="preserve">   TJ JONES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Whale Talk Word Search</dc:title>
  <dcterms:created xsi:type="dcterms:W3CDTF">2021-10-11T21:49:51Z</dcterms:created>
  <dcterms:modified xsi:type="dcterms:W3CDTF">2021-10-11T21:49:51Z</dcterms:modified>
</cp:coreProperties>
</file>