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Whale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TJ and the team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event that TJ's dad got killed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that is like a sister to TJ.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TJ's goal was to get his swim team______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 that has the same father as TJ.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TJ's dad wishes he was this animal because they can hear each other from far away, and they think things immediately and say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 that only has on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always wore his brother's letter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Antagonist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TJ's coach and English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TJ's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TJ's favorite subject.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TJ's counselor.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TJ was younger, he had _________ _____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bleachers at the conference pool were packed at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people that voted against the team getting letter jackets.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kept calling the Jones' house after he found out Alicia had been living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TJ and his friends would go to the river in town to___.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TJ's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Talk</dc:title>
  <dcterms:created xsi:type="dcterms:W3CDTF">2021-10-11T21:48:57Z</dcterms:created>
  <dcterms:modified xsi:type="dcterms:W3CDTF">2021-10-11T21:48:57Z</dcterms:modified>
</cp:coreProperties>
</file>