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talk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swim season the team became a slow pitch _____________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swim team practiced at the  All _______ fitness center.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transportation did the swim team have to get to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has a prosthetic leg?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aunt praised T.J. and called him a hero?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T.J. is African and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Mr. Simets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Rich Marshall’s step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TJ lives with his _____________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award did Chris get at the end of the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TJs Mom do for a career?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Heidi was ___________ American.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did T.J. come in at the state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T.J.’s first real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characters all attend  __________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T.J. found his dad’s _____ in Idaho.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Chris get taken away because he didn’t truly earn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T.J. biked to ___________________, Idaho.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T.J.’s biological moms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team did T.J. make at the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T.J.’s therapist?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 Coughlin we bullied by _________ Barbour.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T.J.’s real name is The _____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T.J.'s father ran over a _______ with a truck.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kind of animal did Rich Marshall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 </dc:title>
  <dcterms:created xsi:type="dcterms:W3CDTF">2021-10-11T21:48:31Z</dcterms:created>
  <dcterms:modified xsi:type="dcterms:W3CDTF">2021-10-11T21:48:31Z</dcterms:modified>
</cp:coreProperties>
</file>