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mammal    </w:t>
      </w:r>
      <w:r>
        <w:t xml:space="preserve">   swim    </w:t>
      </w:r>
      <w:r>
        <w:t xml:space="preserve">   breach    </w:t>
      </w:r>
      <w:r>
        <w:t xml:space="preserve">   song    </w:t>
      </w:r>
      <w:r>
        <w:t xml:space="preserve">   enormous    </w:t>
      </w:r>
      <w:r>
        <w:t xml:space="preserve">   playful    </w:t>
      </w:r>
      <w:r>
        <w:t xml:space="preserve">   fin    </w:t>
      </w:r>
      <w:r>
        <w:t xml:space="preserve">   tail    </w:t>
      </w:r>
      <w:r>
        <w:t xml:space="preserve">   krill    </w:t>
      </w:r>
      <w:r>
        <w:t xml:space="preserve">   ocean    </w:t>
      </w:r>
      <w:r>
        <w:t xml:space="preserve">   whale    </w:t>
      </w:r>
      <w:r>
        <w:t xml:space="preserve">   humpback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word search</dc:title>
  <dcterms:created xsi:type="dcterms:W3CDTF">2021-10-11T21:49:02Z</dcterms:created>
  <dcterms:modified xsi:type="dcterms:W3CDTF">2021-10-11T21:49:02Z</dcterms:modified>
</cp:coreProperties>
</file>