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 diving sperm whales can stay under water for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Whales were hunted for their ______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smallest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Orcas are called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Whales are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Whales usually swim in groups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looks like a giant feather or 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about _____ kinds of whales.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groups of whales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whales live in ______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Whales have a thick layer of fat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is one way whales cooperate.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Wales use their ______ to push through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Whales use their ____________ to steer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whales _________thousands of miles to feed.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Whales</dc:title>
  <dcterms:created xsi:type="dcterms:W3CDTF">2021-10-11T21:48:11Z</dcterms:created>
  <dcterms:modified xsi:type="dcterms:W3CDTF">2021-10-11T21:48:11Z</dcterms:modified>
</cp:coreProperties>
</file>