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Whales, The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whales do that humans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whales have _____ births.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whale has bristles in place of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some whales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keeps a whale warm in very cold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whale has teeth?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animal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gallons of water can a humpback whale take in one mouthful?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Whales are classified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Whales can hold their breath for a ________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Whales, The Crossword</dc:title>
  <dcterms:created xsi:type="dcterms:W3CDTF">2021-10-11T21:48:36Z</dcterms:created>
  <dcterms:modified xsi:type="dcterms:W3CDTF">2021-10-11T21:48:36Z</dcterms:modified>
</cp:coreProperties>
</file>