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migrate    </w:t>
      </w:r>
      <w:r>
        <w:t xml:space="preserve">   flotilla    </w:t>
      </w:r>
      <w:r>
        <w:t xml:space="preserve">   fluke    </w:t>
      </w:r>
      <w:r>
        <w:t xml:space="preserve">   mammal    </w:t>
      </w:r>
      <w:r>
        <w:t xml:space="preserve">   spout    </w:t>
      </w:r>
      <w:r>
        <w:t xml:space="preserve">   breach    </w:t>
      </w:r>
      <w:r>
        <w:t xml:space="preserve">   lobtail    </w:t>
      </w:r>
      <w:r>
        <w:t xml:space="preserve">   spyhop    </w:t>
      </w:r>
      <w:r>
        <w:t xml:space="preserve">   toothed    </w:t>
      </w:r>
      <w:r>
        <w:t xml:space="preserve">   baleen    </w:t>
      </w:r>
      <w:r>
        <w:t xml:space="preserve">   humpback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</dc:title>
  <dcterms:created xsi:type="dcterms:W3CDTF">2021-10-11T21:48:48Z</dcterms:created>
  <dcterms:modified xsi:type="dcterms:W3CDTF">2021-10-11T21:48:48Z</dcterms:modified>
</cp:coreProperties>
</file>