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Whanau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sister (of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sibling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your mother, but didn't give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(of a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fathers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brother (of a 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(of a boy)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Whanau Crossword</dc:title>
  <dcterms:created xsi:type="dcterms:W3CDTF">2021-10-11T21:48:45Z</dcterms:created>
  <dcterms:modified xsi:type="dcterms:W3CDTF">2021-10-11T21:48:45Z</dcterms:modified>
</cp:coreProperties>
</file>